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西方歌剧解析  构成·种类·流派·历史·名作</w:t>
      </w:r>
    </w:p>
    <w:p>
      <w:r>
        <w:rPr>
          <w:rFonts w:ascii="宋体" w:hAnsi="宋体" w:eastAsia="宋体"/>
          <w:sz w:val="24"/>
        </w:rPr>
        <w:t>黄晓和，刘诗嵘编著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西方歌剧解析  构成·种类·流派·历史·名作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黄晓和，刘诗嵘编著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本书出售、求购地址：https://www.jiaokey.com/book/detail/14426486.html</w:t>
      </w:r>
    </w:p>
    <w:p>
      <w:r>
        <w:t>更多相关图书推荐：https://www.jiaokey.com</w:t>
      </w:r>
    </w:p>
    <w:p>
      <w:r>
        <w:t>黄晓和，刘诗嵘编著 其他作品：https://www.jiaokey.com/tag/黄晓和，刘诗嵘编著.html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关键词搜索：https://www.jiaokey.com/tag/西方歌剧解析  构成·种类·流派·历史·名作.html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