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书名：张仃百年诞辰纪念展</w:t>
      </w:r>
    </w:p>
    <w:p>
      <w:r>
        <w:t>作者：冯远主编</w:t>
      </w:r>
    </w:p>
    <w:p>
      <w:r>
        <w:t>出版社：北京：清华大学出版社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张仃百年诞辰纪念展 评论地址：https://www.jiaokey.com/book/detail/14426524.html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