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剑桥雅思中级教程Bands 5.5-6.5</w:t>
      </w:r>
    </w:p>
    <w:p>
      <w:r>
        <w:rPr>
          <w:rFonts w:ascii="宋体" w:hAnsi="宋体" w:eastAsia="宋体"/>
          <w:sz w:val="24"/>
        </w:rPr>
        <w:t>（英）Guy Brook-Hart，（英）Vanessa Jakeman编著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剑桥雅思中级教程Bands 5.5-6.5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（英）Guy Brook-Hart，（英）Vanessa Jakeman编著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本书出售、求购地址：https://www.jiaokey.com/book/detail/14426565.html</w:t>
      </w:r>
    </w:p>
    <w:p>
      <w:r>
        <w:t>更多相关图书推荐：https://www.jiaokey.com</w:t>
      </w:r>
    </w:p>
    <w:p>
      <w:r>
        <w:t>（英）Guy Brook-Hart，（英）Vanessa Jakeman编著 其他作品：https://www.jiaokey.com/tag/（英）Guy Brook-Hart，（英）Vanessa Jakeman编著.html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关键词搜索：https://www.jiaokey.com/tag/剑桥雅思中级教程Bands 5.5-6.5.html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