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书名：完全图解1小时英文文法</w:t>
      </w:r>
    </w:p>
    <w:p>
      <w:r>
        <w:t>作者：波嘉妮·蒙席拉巴莎特著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总页数：408</w:t>
      </w:r>
    </w:p>
    <w:p>
      <w:r>
        <w:t>更多请访问教客网: www.jiaokey.com</w:t>
      </w:r>
    </w:p>
    <w:p>
      <w:r>
        <w:t>完全图解1小时英文文法 评论地址：https://www.jiaokey.com/book/detail/14426691.html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