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书名：考研阅读一本通  最新版</w:t>
      </w:r>
    </w:p>
    <w:p>
      <w:r>
        <w:t>作者：赵亮主编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总页数：477</w:t>
      </w:r>
    </w:p>
    <w:p>
      <w:r>
        <w:t>更多请访问教客网: www.jiaokey.com</w:t>
      </w:r>
    </w:p>
    <w:p>
      <w:r>
        <w:t>考研阅读一本通  最新版 评论地址：https://www.jiaokey.com/book/detail/14426695.html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