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书名：神秘博士  玛莎的故事</w:t>
      </w:r>
    </w:p>
    <w:p>
      <w:r>
        <w:t>作者：（英）丹·阿布尼特，大卫·罗登，史蒂夫·洛克利，保罗·路易</w:t>
      </w:r>
    </w:p>
    <w:p>
      <w:r>
        <w:t>出版社：北京:新星出版社,2018.08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神秘博士  玛莎的故事 评论地址：https://www.jiaokey.com/book/detail/14427453.html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