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书名：蒙古贞历史</w:t>
      </w:r>
    </w:p>
    <w:p>
      <w:r>
        <w:t>作者：&lt;font color=Red&gt;暴&lt;/font&gt;风雨，项福生主编</w:t>
      </w:r>
    </w:p>
    <w:p>
      <w:r>
        <w:t>出版社：沈阳:辽宁民族出版社,2018.03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蒙古贞历史 评论地址：https://www.jiaokey.com/book/detail/14427489.html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