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覃明德  彩调一兵，彰显艺术华章</w:t>
      </w:r>
    </w:p>
    <w:p>
      <w:r>
        <w:rPr>
          <w:rFonts w:ascii="宋体" w:hAnsi="宋体" w:eastAsia="宋体"/>
          <w:sz w:val="24"/>
        </w:rPr>
        <w:t>覃明德口述；邓力洪，薛梅编撰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覃明德  彩调一兵，彰显艺术华章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覃明德口述；邓力洪，薛梅编撰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本书出售、求购地址：https://www.jiaokey.com/book/detail/14427663.html</w:t>
      </w:r>
    </w:p>
    <w:p>
      <w:r>
        <w:t>更多相关图书推荐：https://www.jiaokey.com</w:t>
      </w:r>
    </w:p>
    <w:p>
      <w:r>
        <w:t>覃明德口述；邓力洪，薛梅编撰 其他作品：https://www.jiaokey.com/tag/覃明德口述；邓力洪，薛梅编撰.html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关键词搜索：https://www.jiaokey.com/tag/覃明德  彩调一兵，彰显艺术华章.html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