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书名：妈妈让我卖茄子  7-10岁</w:t>
      </w:r>
    </w:p>
    <w:p>
      <w:r>
        <w:t>作者：（日）原田刚著；（日）筒井则行绘；唐亚明译</w:t>
      </w:r>
    </w:p>
    <w:p>
      <w:r>
        <w:t>出版社：杭州:浙江人民出版社,2018.04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妈妈让我卖茄子  7-10岁 评论地址：https://www.jiaokey.com/book/detail/14427740.html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