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书名：图解1分钟快速记忆术</w:t>
      </w:r>
    </w:p>
    <w:p>
      <w:r>
        <w:t>作者：（日）佐藤大和著；张雯译</w:t>
      </w:r>
    </w:p>
    <w:p>
      <w:r>
        <w:t>出版社：广州:广东人民出版社,2018.05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图解1分钟快速记忆术 评论地址：https://www.jiaokey.com/book/detail/14427754.html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