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美国边疆、地域与西部  弗雷德里克·杰克逊·特纳史学思想初论</w:t>
      </w:r>
    </w:p>
    <w:p>
      <w:r>
        <w:rPr>
          <w:rFonts w:ascii="宋体" w:hAnsi="宋体" w:eastAsia="宋体"/>
          <w:sz w:val="24"/>
        </w:rPr>
        <w:t>王邵励著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美国边疆、地域与西部  弗雷德里克·杰克逊·特纳史学思想初论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王邵励著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本书出售、求购地址：https://www.jiaokey.com/book/detail/14428121.html</w:t>
      </w:r>
    </w:p>
    <w:p>
      <w:r>
        <w:t>更多相关图书推荐：https://www.jiaokey.com</w:t>
      </w:r>
    </w:p>
    <w:p>
      <w:r>
        <w:t>王邵励著 其他作品：https://www.jiaokey.com/tag/王邵励著.html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关键词搜索：https://www.jiaokey.com/tag/美国边疆、地域与西部  弗雷德里克·杰克逊·特纳史学思想初论.html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