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人生论美学与当代实践  “人生论美学与当代实践”全国高层论坛论文选集</w:t>
      </w:r>
    </w:p>
    <w:p>
      <w:r>
        <w:rPr>
          <w:rFonts w:ascii="宋体" w:hAnsi="宋体" w:eastAsia="宋体"/>
          <w:sz w:val="24"/>
        </w:rPr>
        <w:t>金雅，聂振斌主编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人生论美学与当代实践  “人生论美学与当代实践”全国高层论坛论文选集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金雅，聂振斌主编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本书出售、求购地址：https://www.jiaokey.com/book/detail/14428166.html</w:t>
      </w:r>
    </w:p>
    <w:p>
      <w:r>
        <w:t>更多相关图书推荐：https://www.jiaokey.com</w:t>
      </w:r>
    </w:p>
    <w:p>
      <w:r>
        <w:t>金雅，聂振斌主编 其他作品：https://www.jiaokey.com/tag/金雅，聂振斌主编.html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关键词搜索：https://www.jiaokey.com/tag/人生论美学与当代实践  “人生论美学与当代实践”全国高层论坛论文选集.html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