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书名：月影古董鉴定帖</w:t>
      </w:r>
    </w:p>
    <w:p>
      <w:r>
        <w:t>作者：（日）谷崎泉著；（日）宝井理人绘；林星宇译</w:t>
      </w:r>
    </w:p>
    <w:p>
      <w:r>
        <w:t>出版社：南昌:百花洲文艺出版社,2018.02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月影古董鉴定帖 评论地址：https://www.jiaokey.com/book/detail/14428351.html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