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书名：孤独深处，有你为伴</w:t>
      </w:r>
    </w:p>
    <w:p>
      <w:r>
        <w:t>作者：苏今著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总页数：176</w:t>
      </w:r>
    </w:p>
    <w:p>
      <w:r>
        <w:t>更多请访问教客网: www.jiaokey.com</w:t>
      </w:r>
    </w:p>
    <w:p>
      <w:r>
        <w:t>孤独深处，有你为伴 评论地址：https://www.jiaokey.com/book/detail/14428373.html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