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电影表意泛论</w:t>
      </w:r>
    </w:p>
    <w:p>
      <w:r>
        <w:rPr>
          <w:rFonts w:ascii="宋体" w:hAnsi="宋体" w:eastAsia="宋体"/>
          <w:sz w:val="24"/>
        </w:rPr>
        <w:t>（法）克里斯蒂安·麦茨著；崔君衍译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电影表意泛论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（法）克里斯蒂安·麦茨著；崔君衍译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本书出售、求购地址：https://www.jiaokey.com/book/detail/14428441.html</w:t>
      </w:r>
    </w:p>
    <w:p>
      <w:r>
        <w:t>更多相关图书推荐：https://www.jiaokey.com</w:t>
      </w:r>
    </w:p>
    <w:p>
      <w:r>
        <w:t>（法）克里斯蒂安·麦茨著；崔君衍译 其他作品：https://www.jiaokey.com/tag/（法）克里斯蒂安·麦茨著；崔君衍译.html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关键词搜索：https://www.jiaokey.com/tag/电影表意泛论.html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