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男人40不阳虚  强肝肾，防大病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男人40不阳虚  强肝肾，防大病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本书出售、求购地址：https://www.jiaokey.com/book/detail/14428501.html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关键词搜索：https://www.jiaokey.com/tag/男人40不阳虚  强肝肾，防大病.html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