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考研系列专家指导丛书  新大纲＋模拟试卷  考研数学三18套模拟试卷  高分专项精解</w:t>
      </w:r>
    </w:p>
    <w:p>
      <w:r>
        <w:rPr>
          <w:rFonts w:ascii="宋体" w:hAnsi="宋体" w:eastAsia="宋体"/>
          <w:sz w:val="24"/>
        </w:rPr>
        <w:t>仲毅，方浩主编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考研系列专家指导丛书  新大纲＋模拟试卷  考研数学三18套模拟试卷  高分专项精解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仲毅，方浩主编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本书出售、求购地址：https://www.jiaokey.com/book/detail/14428526.html</w:t>
      </w:r>
    </w:p>
    <w:p>
      <w:r>
        <w:t>更多相关图书推荐：https://www.jiaokey.com</w:t>
      </w:r>
    </w:p>
    <w:p>
      <w:r>
        <w:t>仲毅，方浩主编 其他作品：https://www.jiaokey.com/tag/仲毅，方浩主编.html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关键词搜索：https://www.jiaokey.com/tag/考研系列专家指导丛书  新大纲＋模拟试卷  考研数学三18套模拟试卷  高分专项精解.html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