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实验总时间序与次序统计量的随机比较</w:t>
      </w:r>
    </w:p>
    <w:p>
      <w:r>
        <w:rPr>
          <w:rFonts w:ascii="宋体" w:hAnsi="宋体" w:eastAsia="宋体"/>
          <w:sz w:val="24"/>
        </w:rPr>
        <w:t>王雅实著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实验总时间序与次序统计量的随机比较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本书出售、求购地址：https://www.jiaokey.com/book/detail/14428537.html</w:t>
      </w:r>
    </w:p>
    <w:p>
      <w:r>
        <w:t>更多相关图书推荐：https://www.jiaokey.com</w:t>
      </w:r>
    </w:p>
    <w:p>
      <w:r>
        <w:t>王雅实著 其他作品：https://www.jiaokey.com/tag/王雅实著.html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关键词搜索：https://www.jiaokey.com/tag/实验总时间序与次序统计量的随机比较.html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