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疯玩摄影  手机摄影达人速成  全彩版</w:t>
      </w:r>
    </w:p>
    <w:p>
      <w:r>
        <w:rPr>
          <w:rFonts w:ascii="宋体" w:hAnsi="宋体" w:eastAsia="宋体"/>
          <w:sz w:val="24"/>
        </w:rPr>
        <w:t>bibabo志峰著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疯玩摄影  手机摄影达人速成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bibabo志峰著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本书出售、求购地址：https://www.jiaokey.com/book/detail/14428673.html</w:t>
      </w:r>
    </w:p>
    <w:p>
      <w:r>
        <w:t>更多相关图书推荐：https://www.jiaokey.com</w:t>
      </w:r>
    </w:p>
    <w:p>
      <w:r>
        <w:t>bibabo志峰著 其他作品：https://www.jiaokey.com/tag/bibabo志峰著.html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关键词搜索：https://www.jiaokey.com/tag/疯玩摄影  手机摄影达人速成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