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弹起三弦定准音  陕北说书考察</w:t>
      </w:r>
    </w:p>
    <w:p>
      <w:r>
        <w:rPr>
          <w:rFonts w:ascii="宋体" w:hAnsi="宋体" w:eastAsia="宋体"/>
          <w:sz w:val="24"/>
        </w:rPr>
        <w:t>孙宏亮著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弹起三弦定准音  陕北说书考察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本书出售、求购地址：https://www.jiaokey.com/book/detail/14428950.html</w:t>
      </w:r>
    </w:p>
    <w:p>
      <w:r>
        <w:t>更多相关图书推荐：https://www.jiaokey.com</w:t>
      </w:r>
    </w:p>
    <w:p>
      <w:r>
        <w:t>孙宏亮著 其他作品：https://www.jiaokey.com/tag/孙宏亮著.html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关键词搜索：https://www.jiaokey.com/tag/弹起三弦定准音  陕北说书考察.html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