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多谋善断  房玄龄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多谋善断  房玄龄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本书出售、求购地址：https://www.jiaokey.com/book/detail/14428962.html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关键词搜索：https://www.jiaokey.com/tag/多谋善断  房玄龄.html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