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书名：当自我来敲门  构建意识大脑</w:t>
      </w:r>
    </w:p>
    <w:p>
      <w:r>
        <w:t>作者：（美）安东尼奥·达马西奥著；李婷燕译</w:t>
      </w:r>
    </w:p>
    <w:p>
      <w:r>
        <w:t>出版社：北京联合出版公司,2018.01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当自我来敲门  构建意识大脑 评论地址：https://www.jiaokey.com/book/detail/14429063.html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