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命运回眸  四川大学与长春光机学院七七级同学共忆高考</w:t>
      </w:r>
    </w:p>
    <w:p>
      <w:r>
        <w:rPr>
          <w:rFonts w:ascii="宋体" w:hAnsi="宋体" w:eastAsia="宋体"/>
          <w:sz w:val="24"/>
        </w:rPr>
        <w:t>殷建中，王志兵，李安泰等主编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命运回眸  四川大学与长春光机学院七七级同学共忆高考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殷建中，王志兵，李安泰等主编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本书出售、求购地址：https://www.jiaokey.com/book/detail/14429131.html</w:t>
      </w:r>
    </w:p>
    <w:p>
      <w:r>
        <w:t>更多相关图书推荐：https://www.jiaokey.com</w:t>
      </w:r>
    </w:p>
    <w:p>
      <w:r>
        <w:t>殷建中，王志兵，李安泰等主编 其他作品：https://www.jiaokey.com/tag/殷建中，王志兵，李安泰等主编.html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关键词搜索：https://www.jiaokey.com/tag/命运回眸  四川大学与长春光机学院七七级同学共忆高考.html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