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书名：论李伯祥的相声艺术</w:t>
      </w:r>
    </w:p>
    <w:p>
      <w:r>
        <w:t>作者：孙福海著</w:t>
      </w:r>
    </w:p>
    <w:p>
      <w:r>
        <w:t>出版社：天津：天津人民出版社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论李伯祥的相声艺术 评论地址：https://www.jiaokey.com/book/detail/14429136.html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