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四川科幻口述史</w:t>
      </w:r>
    </w:p>
    <w:p>
      <w:r>
        <w:t>作者：侯大伟，杨枫著</w:t>
      </w:r>
    </w:p>
    <w:p>
      <w:r>
        <w:t>出版社：成都:四川人民出版社,2017.09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追梦人  四川科幻口述史 评论地址：https://www.jiaokey.com/book/detail/14429151.html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