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书名：咦，里面有什么？</w:t>
      </w:r>
    </w:p>
    <w:p>
      <w:r>
        <w:t>作者：（葡）伊丽莎白·米尼奥斯·马汀斯著；（葡）玛德莲娜·玛多索绘</w:t>
      </w:r>
    </w:p>
    <w:p>
      <w:r>
        <w:t>出版社：北京:中国青年出版社,2017.10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咦，里面有什么？ 评论地址：https://www.jiaokey.com/book/detail/14429300.html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