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教育部新编语文教材指定阅读书系  居里夫人传  2019版</w:t>
      </w:r>
    </w:p>
    <w:p>
      <w:r>
        <w:rPr>
          <w:rFonts w:ascii="宋体" w:hAnsi="宋体" w:eastAsia="宋体"/>
          <w:sz w:val="24"/>
        </w:rPr>
        <w:t>（法）艾芙·居里著；贾文浩等译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教育部新编语文教材指定阅读书系  居里夫人传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（法）艾芙·居里著；贾文浩等译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本书出售、求购地址：https://www.jiaokey.com/book/detail/14429352.html</w:t>
      </w:r>
    </w:p>
    <w:p>
      <w:r>
        <w:t>更多相关图书推荐：https://www.jiaokey.com</w:t>
      </w:r>
    </w:p>
    <w:p>
      <w:r>
        <w:t>（法）艾芙·居里著；贾文浩等译 其他作品：https://www.jiaokey.com/tag/（法）艾芙·居里著；贾文浩等译.html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关键词搜索：https://www.jiaokey.com/tag/教育部新编语文教材指定阅读书系  居里夫人传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