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书名：童心树华文原创  那果儿的奇幻绿野  7-14岁</w:t>
      </w:r>
    </w:p>
    <w:p>
      <w:r>
        <w:t>作者：廖小琴著；夏果皮绘</w:t>
      </w:r>
    </w:p>
    <w:p>
      <w:r>
        <w:t>出版社：广州:新世纪出版社,2018.03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童心树华文原创  那果儿的奇幻绿野  7-14岁 评论地址：https://www.jiaokey.com/book/detail/14429367.html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