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书名：彩虹桥中国名家原创桥梁书  天上掉下个老奶奶</w:t>
      </w:r>
    </w:p>
    <w:p>
      <w:r>
        <w:t>作者：汤素兰著；凌晓星绘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彩虹桥中国名家原创桥梁书  天上掉下个老奶奶 评论地址：https://www.jiaokey.com/book/detail/14429435.html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