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  司马光评史</w:t>
      </w:r>
    </w:p>
    <w:p>
      <w:r>
        <w:t>作者：司马光，王玮译；李洪波</w:t>
      </w:r>
    </w:p>
    <w:p>
      <w:r>
        <w:t>出版社：北京:党建读物出版社,2018.05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通鉴  司马光评史 评论地址：https://www.jiaokey.com/book/detail/14429527.html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