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中国式职场修炼手册</w:t>
      </w:r>
    </w:p>
    <w:p>
      <w:r>
        <w:t>作者：曾仕强著</w:t>
      </w:r>
    </w:p>
    <w:p>
      <w:r>
        <w:t>出版社：北京时代华文书局,2018.01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赢在职场  中国式职场修炼手册 评论地址：https://www.jiaokey.com/book/detail/14429589.html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