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书名：以她之名</w:t>
      </w:r>
    </w:p>
    <w:p>
      <w:r>
        <w:t>作者：（意大利）亚历山德罗·巴里科著；成沫译</w:t>
      </w:r>
    </w:p>
    <w:p>
      <w:r>
        <w:t>出版社：长沙:湖南文艺出版社,2018.03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以她之名 评论地址：https://www.jiaokey.com/book/detail/14429639.html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