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书名：时光不语  静待花开</w:t>
      </w:r>
    </w:p>
    <w:p>
      <w:r>
        <w:t>作者：杨旭著</w:t>
      </w:r>
    </w:p>
    <w:p>
      <w:r>
        <w:t>出版社：北京:民主与建设出版社,2018.01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时光不语  静待花开 评论地址：https://www.jiaokey.com/book/detail/14429694.html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