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野外生存小技巧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野外生存小技巧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本书出售、求购地址：https://www.jiaokey.com/book/detail/14429705.html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野外生存小技巧.html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