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中国风景园林规划设计集  17</w:t>
      </w:r>
    </w:p>
    <w:p>
      <w:r>
        <w:t>作者：中国风景园林学会规划设计委员会，中国风景园林学会信息委员会，中国勘察设计协会园林设计分会编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总页数：157</w:t>
      </w:r>
    </w:p>
    <w:p>
      <w:r>
        <w:t>更多请访问教客网: www.jiaokey.com</w:t>
      </w:r>
    </w:p>
    <w:p>
      <w:r>
        <w:t>风景园林师  中国风景园林规划设计集  17 评论地址：https://www.jiaokey.com/book/detail/14429939.html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