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城市规划概论</w:t>
      </w:r>
    </w:p>
    <w:p>
      <w:r>
        <w:rPr>
          <w:rFonts w:ascii="宋体" w:hAnsi="宋体" w:eastAsia="宋体"/>
          <w:sz w:val="24"/>
        </w:rPr>
        <w:t>梁锐,王润强,范颖,田勇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梁锐,王润强,范颖,田勇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9787556109500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本书系统介绍了城市规划的基础理论及相关应用知识, 共分七章, 包括城市与城市发展, 城市规划的主要理论与实践, 城市规划编制体系和方法, 城市用地组成及总体布局, 城市性质、职能及规模, 城市系统工程规划基础, 城市居住用地及居住区规划。</w:t>
      </w:r>
    </w:p>
    <w:p/>
    <w:p>
      <w:r>
        <w:t>本书出售、求购地址：https://www.jiaokey.com/book/detail/14429945.html</w:t>
      </w:r>
    </w:p>
    <w:p>
      <w:r>
        <w:t>更多城市规划图书推荐：https://www.jiaokey.com</w:t>
      </w:r>
    </w:p>
    <w:p>
      <w:r>
        <w:t>梁锐,王润强,范颖,田勇 其他作品：https://www.jiaokey.com/tag/梁锐,王润强,范颖,田勇.html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关键词搜索：https://www.jiaokey.com/tag/城市规划-高等学校-教材.html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