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麻醉科操作流程及疑难病例的处置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麻醉科操作流程及疑难病例的处置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本书出售、求购地址：https://www.jiaokey.com/book/detail/14429993.html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关键词搜索：https://www.jiaokey.com/tag/麻醉科操作流程及疑难病例的处置.html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