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书名：阿摩司·奥兹作品  朋友之间</w:t>
      </w:r>
    </w:p>
    <w:p>
      <w:r>
        <w:t>作者：（以色列）阿&lt;font color=Red&gt;摩&lt;/font&gt;司·奥</w:t>
      </w:r>
    </w:p>
    <w:p>
      <w:r>
        <w:t>出版社：南京:译林出版社,2018.07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阿摩司·奥兹作品  朋友之间 评论地址：https://www.jiaokey.com/book/detail/14430179.html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