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书名：无理时代</w:t>
      </w:r>
    </w:p>
    <w:p>
      <w:r>
        <w:t>作者：（日）奥田英朗著；曹逸冰译</w:t>
      </w:r>
    </w:p>
    <w:p>
      <w:r>
        <w:t>出版社：海口:南海出版公司,2018.08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无理时代 评论地址：https://www.jiaokey.com/book/detail/14430237.html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