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书名：名师朱涛书法课堂  柳公权玄秘塔碑基础教程</w:t>
      </w:r>
    </w:p>
    <w:p>
      <w:r>
        <w:t>作者：朱涛编著</w:t>
      </w:r>
    </w:p>
    <w:p>
      <w:r>
        <w:t>出版社：上海:上海人民美术出版社,2017.08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名师朱涛书法课堂  柳公权玄秘塔碑基础教程 评论地址：https://www.jiaokey.com/book/detail/14430545.html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