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热歌精选钢琴弹唱  1、2季  简谱版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热歌精选钢琴弹唱  1、2季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本书出售、求购地址：https://www.jiaokey.com/book/detail/14430604.html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关键词搜索：https://www.jiaokey.com/tag/热歌精选钢琴弹唱  1、2季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