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经天纬地  吴起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经天纬地  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本书出售、求购地址：https://www.jiaokey.com/book/detail/14430656.html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关键词搜索：https://www.jiaokey.com/tag/经天纬地  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