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书名：世间所有的奢华都抵不过你的温暖</w:t>
      </w:r>
    </w:p>
    <w:p>
      <w:r>
        <w:t>作者：雨桦著</w:t>
      </w:r>
    </w:p>
    <w:p>
      <w:r>
        <w:t>出版社：北京:中国工人出版社,2017.07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世间所有的奢华都抵不过你的温暖 评论地址：https://www.jiaokey.com/book/detail/14430680.html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