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书名：合同风险五把关</w:t>
      </w:r>
    </w:p>
    <w:p>
      <w:r>
        <w:t>作者：曾水深，曾子秋</w:t>
      </w:r>
    </w:p>
    <w:p>
      <w:r>
        <w:t>出版社：杭州：浙江大学出版社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合同风险五把关 评论地址：https://www.jiaokey.com/book/detail/14430777.html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