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书名：湘西非物质文化遗产丛书  湘西土家族还土王愿</w:t>
      </w:r>
    </w:p>
    <w:p>
      <w:r>
        <w:t>作者：张子伟著</w:t>
      </w:r>
    </w:p>
    <w:p>
      <w:r>
        <w:t>出版社：长沙:湖南师范大学出版社,2015.06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湘西非物质文化遗产丛书  湘西土家族还土王愿 评论地址：https://www.jiaokey.com/book/detail/14430877.html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