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书名：锁闭之城</w:t>
      </w:r>
    </w:p>
    <w:p>
      <w:r>
        <w:t>作者：（日）森村诚一著</w:t>
      </w:r>
    </w:p>
    <w:p>
      <w:r>
        <w:t>出版社：上海:文汇出版社,2018.05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锁闭之城 评论地址：https://www.jiaokey.com/book/detail/14430917.html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