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书名：先秦至唐五代哀悼诗文体论、艺术论、作家论</w:t>
      </w:r>
    </w:p>
    <w:p>
      <w:r>
        <w:t>作者：温瑜著</w:t>
      </w:r>
    </w:p>
    <w:p>
      <w:r>
        <w:t>出版社：燕山大学出版社,2018.06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先秦至唐五代哀悼诗文体论、艺术论、作家论 评论地址：https://www.jiaokey.com/book/detail/14430932.html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