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土壤固体废物及噪声监测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土壤固体废物及噪声监测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本书出售、求购地址：https://www.jiaokey.com/book/detail/14431055.html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关键词搜索：https://www.jiaokey.com/tag/土壤固体废物及噪声监测.html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