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书名：丝绸之路与唐蕃古道</w:t>
      </w:r>
    </w:p>
    <w:p>
      <w:r>
        <w:t>作者：刘凯主编；陈敦山副主编</w:t>
      </w:r>
    </w:p>
    <w:p>
      <w:r>
        <w:t>出版社：西安:西安交通大学出版社,2016.09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丝绸之路与唐蕃古道 评论地址：https://www.jiaokey.com/book/detail/14431121.html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