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书名：何为生活的艺术</w:t>
      </w:r>
    </w:p>
    <w:p>
      <w:r>
        <w:t>作者：鲍班贝主编</w:t>
      </w:r>
    </w:p>
    <w:p>
      <w:r>
        <w:t>出版社：北京：中信出版社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何为生活的艺术 评论地址：https://www.jiaokey.com/book/detail/14431186.html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